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愛のごとく 2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愛のごとく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本书出售、求购地址：https://www.jiaokey.com/book/detail/40470214.html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关键词搜索：https://www.jiaokey.com/tag/愛のごとく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