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くれなる 1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くれなる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本书出售、求购地址：https://www.jiaokey.com/book/detail/40470155.html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关键词搜索：https://www.jiaokey.com/tag/くれなる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