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世に棲む日日 3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世に棲む日日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本书出售、求购地址：https://www.jiaokey.com/book/detail/40470116.html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关键词搜索：https://www.jiaokey.com/tag/世に棲む日日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