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白き旅立ち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白き旅立ち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本书出售、求购地址：https://www.jiaokey.com/book/detail/40470098.html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关键词搜索：https://www.jiaokey.com/tag/白き旅立ち.html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