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青春はいじわる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青春はいじわる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本书出售、求购地址：https://www.jiaokey.com/book/detail/40469988.html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关键词搜索：https://www.jiaokey.com/tag/青春はいじわる.html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