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德格巴宫-德格印经院藏版目录大全  3  藏文</w:t>
      </w:r>
    </w:p>
    <w:p>
      <w:r>
        <w:rPr>
          <w:rFonts w:ascii="宋体" w:hAnsi="宋体" w:eastAsia="宋体"/>
          <w:sz w:val="24"/>
        </w:rPr>
        <w:t>德格印经院，甘孜州编译局编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德格巴宫-德格印经院藏版目录大全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德格印经院，甘孜州编译局编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本书出售、求购地址：https://www.jiaokey.com/book/detail/40469821.html</w:t>
      </w:r>
    </w:p>
    <w:p>
      <w:r>
        <w:t>更多相关图书推荐：https://www.jiaokey.com</w:t>
      </w:r>
    </w:p>
    <w:p>
      <w:r>
        <w:t>德格印经院，甘孜州编译局编 其他作品：https://www.jiaokey.com/tag/德格印经院，甘孜州编译局编.html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关键词搜索：https://www.jiaokey.com/tag/德格巴宫-德格印经院藏版目录大全  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