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XII:SEPARATION AND PURIFICATION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XII:SEPARATION AND PURIFICATION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本书出售、求购地址：https://www.jiaokey.com/book/detail/40469806.html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关键词搜索：https://www.jiaokey.com/tag/TECHNIQUES OF CHEMISTRY VOLUME XII:SEPARATION AND PURIFICATION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