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帝玛尔医著集  上  藏文</w:t>
      </w:r>
    </w:p>
    <w:p>
      <w:r>
        <w:rPr>
          <w:rFonts w:ascii="宋体" w:hAnsi="宋体" w:eastAsia="宋体"/>
          <w:sz w:val="24"/>
        </w:rPr>
        <w:t>《藏医药经典文献集成》编委会，青海藏医药研究所编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帝玛尔医著集  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《藏医药经典文献集成》编委会，青海藏医药研究所编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本书出售、求购地址：https://www.jiaokey.com/book/detail/40469745.html</w:t>
      </w:r>
    </w:p>
    <w:p>
      <w:r>
        <w:t>更多相关图书推荐：https://www.jiaokey.com</w:t>
      </w:r>
    </w:p>
    <w:p>
      <w:r>
        <w:t>《藏医药经典文献集成》编委会，青海藏医药研究所编 其他作品：https://www.jiaokey.com/tag/《藏医药经典文献集成》编委会，青海藏医药研究所编.html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关键词搜索：https://www.jiaokey.com/tag/帝玛尔医著集  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