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柳生武藝帳 3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柳生武藝帳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本书出售、求购地址：https://www.jiaokey.com/book/detail/40469673.html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关键词搜索：https://www.jiaokey.com/tag/柳生武藝帳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