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柳生武藝帳 2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柳生武藝帳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本书出售、求购地址：https://www.jiaokey.com/book/detail/40469672.html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关键词搜索：https://www.jiaokey.com/tag/柳生武藝帳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