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メッタ斬りの歌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メッタ斬りの歌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本书出售、求购地址：https://www.jiaokey.com/book/detail/40469530.html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关键词搜索：https://www.jiaokey.com/tag/メッタ斬りの歌.html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