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青い花の流れ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青い花の流れ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本书出售、求购地址：https://www.jiaokey.com/book/detail/40469499.html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关键词搜索：https://www.jiaokey.com/tag/青い花の流れ.html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