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Springer Tracts in Modern Physics 89:Giant Resonance Phenomena in Intermediate-Energy Nuclear Reactions</w:t>
      </w:r>
    </w:p>
    <w:p>
      <w:r>
        <w:rPr>
          <w:rFonts w:ascii="宋体" w:hAnsi="宋体" w:eastAsia="宋体"/>
          <w:sz w:val="24"/>
        </w:rPr>
        <w:t>H.Uberall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Springer Tracts in Modern Physics 89:Giant Resonance Phenomena in Intermediate-Energy Nuclear Reactions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H.Uberall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本书出售、求购地址：https://www.jiaokey.com/book/detail/40469391.html</w:t>
      </w:r>
    </w:p>
    <w:p>
      <w:r>
        <w:t>更多相关图书推荐：https://www.jiaokey.com</w:t>
      </w:r>
    </w:p>
    <w:p>
      <w:r>
        <w:t>H.Uberall 其他作品：https://www.jiaokey.com/tag/H.Uberall.html</w:t>
      </w:r>
    </w:p>
    <w:p>
      <w:r>
        <w:t>Springer-Verlag 出版图书：https://www.jiaokey.com/tag/Springer-Verlag.html</w:t>
      </w:r>
    </w:p>
    <w:p>
      <w:r>
        <w:t>关键词搜索：https://www.jiaokey.com/tag/Springer Tracts in Modern Physics 89:Giant Resonance Phenomena in Intermediate-Energy Nuclear Reactions.html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