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EXPERIMENTS FOR BROWN AND LEMAY CHEMISTRY:The Central Science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EXPERIMENTS FOR BROWN AND LEMAY CHEMISTRY:The Central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本书出售、求购地址：https://www.jiaokey.com/book/detail/40469216.html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关键词搜索：https://www.jiaokey.com/tag/LABORATORY EXPERIMENTS FOR BROWN AND LEMAY CHEMISTRY:The Central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