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Reine morte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Reine morte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本书出售、求购地址：https://www.jiaokey.com/book/detail/40469194.html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关键词搜索：https://www.jiaokey.com/tag/La Reine morte.html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