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Port-Royal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Port-Royal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本书出售、求购地址：https://www.jiaokey.com/book/detail/40469184.html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关键词搜索：https://www.jiaokey.com/tag/Port-Royal.html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