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ma?tre de Santiago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ma?tre de Santiago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本书出售、求购地址：https://www.jiaokey.com/book/detail/40469183.html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关键词搜索：https://www.jiaokey.com/tag/Le ma?tre de Santiago.html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