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ville dont le prince est un enfant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ville dont le prince est un enfant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本书出售、求购地址：https://www.jiaokey.com/book/detail/40469182.html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关键词搜索：https://www.jiaokey.com/tag/La ville dont le prince est un enfant.html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