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mains sales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mains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本书出售、求购地址：https://www.jiaokey.com/book/detail/40469181.html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mains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