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CHEMISTRY VOLUME IX:CHEMICAL EXPERIMENTATION UNDER EXTREME CONDITIONS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CHEMISTRY VOLUME IX:CHEMICAL EXPERIMENTATION UNDER EXTREME CONDITIONS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本书出售、求购地址：https://www.jiaokey.com/book/detail/40469171.html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关键词搜索：https://www.jiaokey.com/tag/TECHNIQUES OF CHEMISTRY VOLUME IX:CHEMICAL EXPERIMENTATION UNDER EXTREME CONDITIONS.html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