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Life Sciences Second Edition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Life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本书出售、求购地址：https://www.jiaokey.com/book/detail/40469154.html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关键词搜索：https://www.jiaokey.com/tag/Chemistry for the Life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