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Action Chemistry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Action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关键词搜索：https://www.jiaokey.com/tag/Laboratory Experiments in Action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