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本书出售、求购地址：https://www.jiaokey.com/book/detail/40469127.html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关键词搜索：https://www.jiaokey.com/tag/Microprocessor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