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Solve General Chemistry Problems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Solve General Chemistry Problems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本书出售、求购地址：https://www.jiaokey.com/book/detail/40469119.html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关键词搜索：https://www.jiaokey.com/tag/How to Solve General Chemistry Problems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