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CHEMISTRY:A Conceptual Approach:Student Self-Study Guide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CHEMISTRY:A Conceptual Approach:Student Self-Study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本书出售、求购地址：https://www.jiaokey.com/book/detail/40469107.html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关键词搜索：https://www.jiaokey.com/tag/CHEMISTRY:A Conceptual Approach:Student Self-Study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