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Quantum Chemistry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本书出售、求购地址：https://www.jiaokey.com/book/detail/40469101.html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关键词搜索：https://www.jiaokey.com/tag/Mathematics for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