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 One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 One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本书出售、求购地址：https://www.jiaokey.com/book/detail/40469093.html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关键词搜索：https://www.jiaokey.com/tag/Chem One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