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Unit in Chemistry MOLECULAR WEIGHT CALCULATIONS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Unit in Chemistry MOLECULAR WEIGHT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关键词搜索：https://www.jiaokey.com/tag/Programmed Unit in Chemistry MOLECULAR WEIGHT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