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本书出售、求购地址：https://www.jiaokey.com/book/detail/40469088.html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关键词搜索：https://www.jiaokey.com/tag/Solid State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