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Understaning Chemistry:A Preparatory Course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Understaning Chemistry:A Preparatory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本书出售、求购地址：https://www.jiaokey.com/book/detail/40469046.html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关键词搜索：https://www.jiaokey.com/tag/Understaning Chemistry:A Preparatory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