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SUPERELECTROPHILES AND THEIR CHEMISTRY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SUPERELECTROPHILES AND THEIR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本书出售、求购地址：https://www.jiaokey.com/book/detail/40469041.html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关键词搜索：https://www.jiaokey.com/tag/SUPERELECTROPHILES AND THEIR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