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 FIRST COURSE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 FIRST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本书出售、求购地址：https://www.jiaokey.com/book/detail/40469025.html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关键词搜索：https://www.jiaokey.com/tag/CHEMISTRY A FIRST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