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New Management Third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New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本书出售、求购地址：https://www.jiaokey.com/book/detail/40469003.html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关键词搜索：https://www.jiaokey.com/tag/Exploring The New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