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For Modern Management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For Modern Management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关键词搜索：https://www.jiaokey.com/tag/Information Systems For Modern Management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