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Community An Approach To Social Psychology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Community An Approach To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关键词搜索：https://www.jiaokey.com/tag/Communication And Community An Approach To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