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Third Edition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本书出售、求购地址：https://www.jiaokey.com/book/detail/40468982.html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