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Voice Of Authority 10 Communication Strategies Every Leader Needs To Know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Voice Of Authority 10 Communication Strategies Every Leader Needs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本书出售、求购地址：https://www.jiaokey.com/book/detail/40468980.html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Voice Of Authority 10 Communication Strategies Every Leader Needs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