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Applied Management Behavioral Science Techniques For Managers and Professionals Third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Applied Management Behavioral Science Techniques For Managers and Professionals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本书出售、求购地址：https://www.jiaokey.com/book/detail/40468975.html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关键词搜索：https://www.jiaokey.com/tag/Contemporary Applied Management Behavioral Science Techniques For Managers and Professionals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