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Concepts For Management Decision Making Without Algorithms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Concepts For Management Decision Making Without Algorithms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本书出售、求购地址：https://www.jiaokey.com/book/detail/40468971.html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关键词搜索：https://www.jiaokey.com/tag/Quantitative Concepts For Management Decision Making Without Algorithms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