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 coeur du monde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 coeur du monde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本书出售、求购地址：https://www.jiaokey.com/book/detail/40468748.html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关键词搜索：https://www.jiaokey.com/tag/Au coeur du monde.html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