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 monde entier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 monde entier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本书出售、求购地址：https://www.jiaokey.com/book/detail/40468747.html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关键词搜索：https://www.jiaokey.com/tag/Du monde entier.html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