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Bonne Chanson Jadis et naguère parallèlement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Bonne Chanson Jadis et naguère parallèlement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Gaillmard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本书出售、求购地址：https://www.jiaokey.com/book/detail/40468691.html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Gaillmard 出版图书：https://www.jiaokey.com/tag/Gaillmard.html</w:t>
      </w:r>
    </w:p>
    <w:p>
      <w:r>
        <w:t>关键词搜索：https://www.jiaokey.com/tag/La Bonne Chanson Jadis et naguère parallèlement.html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