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deuil des primevères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deuil des primevères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本书出售、求购地址：https://www.jiaokey.com/book/detail/40468687.html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关键词搜索：https://www.jiaokey.com/tag/Le deuil des primevères.html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