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Anthologie de la poésie Fran?aise du XIXe siècle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Anthologie de la poésie Fran?aise du XIXe siècle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本书出售、求购地址：https://www.jiaokey.com/book/detail/40468683.html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关键词搜索：https://www.jiaokey.com/tag/Anthologie de la poésie Fran?aise du XIXe siècle.html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