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complaintes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complaintes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complaintes.html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