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Poèmes à Lou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Poèmes à Lou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关键词搜索：https://www.jiaokey.com/tag/Poèmes à Lou.html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