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Roman inachevé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Roman inachevé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本书出售、求购地址：https://www.jiaokey.com/book/detail/40468641.html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关键词搜索：https://www.jiaokey.com/tag/Le Roman inachevé.html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