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fleurs du 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fleurs du 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本书出售、求购地址：https://www.jiaokey.com/book/detail/40468630.html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fleurs du 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