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in General Linguistics</w:t>
      </w:r>
    </w:p>
    <w:p>
      <w:r>
        <w:rPr>
          <w:rFonts w:ascii="宋体" w:hAnsi="宋体" w:eastAsia="宋体"/>
          <w:sz w:val="24"/>
        </w:rPr>
        <w:t>F.de Saussure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in General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 Saussure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本书出售、求购地址：https://www.jiaokey.com/book/detail/40468559.html</w:t>
      </w:r>
    </w:p>
    <w:p>
      <w:r>
        <w:t>更多相关图书推荐：https://www.jiaokey.com</w:t>
      </w:r>
    </w:p>
    <w:p>
      <w:r>
        <w:t>F.de Saussure 其他作品：https://www.jiaokey.com/tag/F.de Saussure.html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关键词搜索：https://www.jiaokey.com/tag/Course in General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