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Artificial Inelligence 4343:Speaker Classification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Artificial Inelligence 4343:Speaker Classification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本书出售、求购地址：https://www.jiaokey.com/book/detail/40468521.html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Artificial Inelligence 4343:Speaker Classification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